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Alternative hypothesis    </w:t>
      </w:r>
      <w:r>
        <w:t xml:space="preserve">   Correlation    </w:t>
      </w:r>
      <w:r>
        <w:t xml:space="preserve">   Experiment    </w:t>
      </w:r>
      <w:r>
        <w:t xml:space="preserve">   Hypothesis test    </w:t>
      </w:r>
      <w:r>
        <w:t xml:space="preserve">   Inferential statistics    </w:t>
      </w:r>
      <w:r>
        <w:t xml:space="preserve">   Normal distribution    </w:t>
      </w:r>
      <w:r>
        <w:t xml:space="preserve">   Null hypothesis    </w:t>
      </w:r>
      <w:r>
        <w:t xml:space="preserve">   Observational study    </w:t>
      </w:r>
      <w:r>
        <w:t xml:space="preserve">   Parameter    </w:t>
      </w:r>
      <w:r>
        <w:t xml:space="preserve">   Prediction    </w:t>
      </w:r>
      <w:r>
        <w:t xml:space="preserve">   Probability distribution    </w:t>
      </w:r>
      <w:r>
        <w:t xml:space="preserve">   Random variable    </w:t>
      </w:r>
      <w:r>
        <w:t xml:space="preserve">   Regression    </w:t>
      </w:r>
      <w:r>
        <w:t xml:space="preserve">   Scatter plot    </w:t>
      </w:r>
      <w:r>
        <w:t xml:space="preserve">   Statistic    </w:t>
      </w:r>
      <w:r>
        <w:t xml:space="preserve">   Statistical inference    </w:t>
      </w:r>
      <w:r>
        <w:t xml:space="preserve">   Survey    </w:t>
      </w:r>
      <w:r>
        <w:t xml:space="preserve">   Z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</dc:title>
  <dcterms:created xsi:type="dcterms:W3CDTF">2021-10-11T11:55:54Z</dcterms:created>
  <dcterms:modified xsi:type="dcterms:W3CDTF">2021-10-11T11:55:54Z</dcterms:modified>
</cp:coreProperties>
</file>