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3(4+5) =12 + 15 is an example of the _____________________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five sided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number in an ordered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_____________ is a ratio out of 100.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3d object with 6 faces that are all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quadrilateral with 2 sets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where the x and y axis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an idea of the amount (replace the number with a variable)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that appears most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-5 is the ______________ of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answer in a subtraction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coordinate plane has four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4x+2 is an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letter that takes the place of a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in a division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 is a whole number or its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______________ polygon has all 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1/2 and 3/6 are ____________________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in a multiplication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quadrilateral with one set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compares two quantities as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2+3 = 3 + 2  is the _________________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value minus the lowest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x+5=14 is an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answer in an addition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six sided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2021-10-11T11:54:46Z</dcterms:created>
  <dcterms:modified xsi:type="dcterms:W3CDTF">2021-10-11T11:54:46Z</dcterms:modified>
</cp:coreProperties>
</file>