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times    </w:t>
      </w:r>
      <w:r>
        <w:t xml:space="preserve">   product    </w:t>
      </w:r>
      <w:r>
        <w:t xml:space="preserve">   goes into    </w:t>
      </w:r>
      <w:r>
        <w:t xml:space="preserve">   quotient    </w:t>
      </w:r>
      <w:r>
        <w:t xml:space="preserve">   additional    </w:t>
      </w:r>
      <w:r>
        <w:t xml:space="preserve">   increase    </w:t>
      </w:r>
      <w:r>
        <w:t xml:space="preserve">   less    </w:t>
      </w:r>
      <w:r>
        <w:t xml:space="preserve">   remaining    </w:t>
      </w:r>
      <w:r>
        <w:t xml:space="preserve">   have left    </w:t>
      </w:r>
      <w:r>
        <w:t xml:space="preserve">    change    </w:t>
      </w:r>
      <w:r>
        <w:t xml:space="preserve">   difference    </w:t>
      </w:r>
      <w:r>
        <w:t xml:space="preserve">   minus    </w:t>
      </w:r>
      <w:r>
        <w:t xml:space="preserve">   gain of    </w:t>
      </w:r>
      <w:r>
        <w:t xml:space="preserve">   more than    </w:t>
      </w:r>
      <w:r>
        <w:t xml:space="preserve">   combined    </w:t>
      </w:r>
      <w:r>
        <w:t xml:space="preserve">   all together    </w:t>
      </w:r>
      <w:r>
        <w:t xml:space="preserve">   in all    </w:t>
      </w:r>
      <w:r>
        <w:t xml:space="preserve">   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2021-10-11T11:54:26Z</dcterms:created>
  <dcterms:modified xsi:type="dcterms:W3CDTF">2021-10-11T11:54:26Z</dcterms:modified>
</cp:coreProperties>
</file>