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vocab and theorems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ACUTE ANGLE    </w:t>
      </w:r>
      <w:r>
        <w:t xml:space="preserve">   ADJACENT    </w:t>
      </w:r>
      <w:r>
        <w:t xml:space="preserve">   ADJACENT ANGLES    </w:t>
      </w:r>
      <w:r>
        <w:t xml:space="preserve">   ALPHA    </w:t>
      </w:r>
      <w:r>
        <w:t xml:space="preserve">   ANGLE ADDITION POSTULATE    </w:t>
      </w:r>
      <w:r>
        <w:t xml:space="preserve">   ANGLE BISECTOR    </w:t>
      </w:r>
      <w:r>
        <w:t xml:space="preserve">   ARC    </w:t>
      </w:r>
      <w:r>
        <w:t xml:space="preserve">   AREA    </w:t>
      </w:r>
      <w:r>
        <w:t xml:space="preserve">   AXIS    </w:t>
      </w:r>
      <w:r>
        <w:t xml:space="preserve">   AXIS OF SYMMETRY    </w:t>
      </w:r>
      <w:r>
        <w:t xml:space="preserve">   CENTER OF ROTATION    </w:t>
      </w:r>
      <w:r>
        <w:t xml:space="preserve">   COMPASS    </w:t>
      </w:r>
      <w:r>
        <w:t xml:space="preserve">   COMPLEMENTARY ANGLES    </w:t>
      </w:r>
      <w:r>
        <w:t xml:space="preserve">   CONE    </w:t>
      </w:r>
      <w:r>
        <w:t xml:space="preserve">   CONGRUENT ANGLES    </w:t>
      </w:r>
      <w:r>
        <w:t xml:space="preserve">   COORDINATE GRID    </w:t>
      </w:r>
      <w:r>
        <w:t xml:space="preserve">   CUBED ROOT    </w:t>
      </w:r>
      <w:r>
        <w:t xml:space="preserve">   DEFINED TERMS    </w:t>
      </w:r>
      <w:r>
        <w:t xml:space="preserve">   DIAGONALS    </w:t>
      </w:r>
      <w:r>
        <w:t xml:space="preserve">   DIAMETER    </w:t>
      </w:r>
      <w:r>
        <w:t xml:space="preserve">   DILATION    </w:t>
      </w:r>
      <w:r>
        <w:t xml:space="preserve">   DISTANCE    </w:t>
      </w:r>
      <w:r>
        <w:t xml:space="preserve">   DISTANCE FORMULA    </w:t>
      </w:r>
      <w:r>
        <w:t xml:space="preserve">   ELIMINATION METHOD    </w:t>
      </w:r>
      <w:r>
        <w:t xml:space="preserve">   EQUILATERAL TRIANGLE    </w:t>
      </w:r>
      <w:r>
        <w:t xml:space="preserve">   EXTERIOR ANGLES    </w:t>
      </w:r>
      <w:r>
        <w:t xml:space="preserve">   FERMATS LAST THEOREM    </w:t>
      </w:r>
      <w:r>
        <w:t xml:space="preserve">   FIBONACCI SEQUENCE    </w:t>
      </w:r>
      <w:r>
        <w:t xml:space="preserve">   GEOMETRY    </w:t>
      </w:r>
      <w:r>
        <w:t xml:space="preserve">   GRAPHING METHOD    </w:t>
      </w:r>
      <w:r>
        <w:t xml:space="preserve">   HEXAGON    </w:t>
      </w:r>
      <w:r>
        <w:t xml:space="preserve">   HYPOTENUSE    </w:t>
      </w:r>
      <w:r>
        <w:t xml:space="preserve">   INTERIOR ANGLES    </w:t>
      </w:r>
      <w:r>
        <w:t xml:space="preserve">   INVERSE COSINE    </w:t>
      </w:r>
      <w:r>
        <w:t xml:space="preserve">   INVERSE SINE    </w:t>
      </w:r>
      <w:r>
        <w:t xml:space="preserve">   INVERSE TANGENT    </w:t>
      </w:r>
      <w:r>
        <w:t xml:space="preserve">   ISOSCELES TRIANGLE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vocab and theorems</dc:title>
  <dcterms:created xsi:type="dcterms:W3CDTF">2021-10-11T11:55:11Z</dcterms:created>
  <dcterms:modified xsi:type="dcterms:W3CDTF">2021-10-11T11:55:11Z</dcterms:modified>
</cp:coreProperties>
</file>