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value of one variable increases while the other decreases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 line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between a change in one variable relative to a change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is multiplied by itself to get a value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the right angle in a right triangle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variable that does not change not matter what happens to another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graph shows the correlation of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be written as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variables increase and decrease together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that changes based on the change of another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transformation that flips a  shape over the line of reflection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two figures that have the same shape and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transformation that moves a shape a certain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transformation makes a figure larger or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over horizontal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crossword </dc:title>
  <dcterms:created xsi:type="dcterms:W3CDTF">2021-10-11T11:56:12Z</dcterms:created>
  <dcterms:modified xsi:type="dcterms:W3CDTF">2021-10-11T11:56:12Z</dcterms:modified>
</cp:coreProperties>
</file>