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vocablulary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angles in the triangle are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something into 2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poorly balanced or matched in quantity or value or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the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in which the opposite sides are parallel, all angles are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which has two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eight-sided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a triangle that have 3 unequal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quadrilateral, all 4 sides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line between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where one angle measures over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the closed curve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outside of two lines cut by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in a plane that never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seven-sided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triangle that equal 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infinite number of points extending in opposite directions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vertex is the point where two sides of a polygon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essentially equal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square is a regular quadrilateral.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vocablulary</dc:title>
  <dcterms:created xsi:type="dcterms:W3CDTF">2021-10-12T14:35:22Z</dcterms:created>
  <dcterms:modified xsi:type="dcterms:W3CDTF">2021-10-12T14:35:22Z</dcterms:modified>
</cp:coreProperties>
</file>