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values that make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number, variable, product, or quotient in an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for how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operations that undo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dividing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phrase containing variables as well as numbers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whole number that divides another whole number without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curved lines used to enclose a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raised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multiplying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2021-10-11T11:56:17Z</dcterms:created>
  <dcterms:modified xsi:type="dcterms:W3CDTF">2021-10-11T11:56:17Z</dcterms:modified>
</cp:coreProperties>
</file>