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one endpoint and extends forever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more than 0° and less than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adjacent angles non common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has a measure of 180°.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units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that have a sum of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that have a sum of 90°.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to measure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endpoint of both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Non-adjacent angles with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more than 90° but less than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share a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measures exactly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by two rays with a common endpoint.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2021-10-11T11:54:32Z</dcterms:created>
  <dcterms:modified xsi:type="dcterms:W3CDTF">2021-10-11T11:54:32Z</dcterms:modified>
</cp:coreProperties>
</file>