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in front of the variable with the highest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degrees of the monomial term decreases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degree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term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degree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exponents are even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degree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terms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monomial with the highest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each side of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exponents are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with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degree of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degree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terms in a polynomial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2021-10-11T11:56:29Z</dcterms:created>
  <dcterms:modified xsi:type="dcterms:W3CDTF">2021-10-11T11:56:29Z</dcterms:modified>
</cp:coreProperties>
</file>