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share a common side and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line, a ray that divide the angle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intersecting at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lines that are equal distance and never 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coordinate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part of a line with only one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angle that is less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angle that is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part of a line with two endpoints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Two adjacent angles that equal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adjacent angles that are supplementary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middle point of segment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a series of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intersection of two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is more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the parts are equal to the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Two angles that equal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of the parts equal whole(angles)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space between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line, segment or Ray perpendicular to a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on the same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segments with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segment, line or plane that intersects at its midpoint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surface with three or more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intersecting lines that form two pairs of angles directly across from each other that are equal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angles with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endpoint of any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angle that is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points on the same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2021-10-11T11:55:47Z</dcterms:created>
  <dcterms:modified xsi:type="dcterms:W3CDTF">2021-10-11T11:55:47Z</dcterms:modified>
</cp:coreProperties>
</file>