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value if a digit determined by its position in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Symbols 0-9 which when used alone or in combinations represent a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matter how numbers are grouped in addition and multiplication, the answer is always the same.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being divided in a division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Numbers which when multiplied together form a product or multiple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sum of any number and 0 resulting in the number itself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product of any number and one resulting in the number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matter what order numbers are added or multiplied, the answer is always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same product results in multiplication whether numbers are multiplied individually or as 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doing the dividing in a division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answer to a subtraction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find an approximate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answer to a multiplication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number to be added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2021-10-11T11:55:53Z</dcterms:created>
  <dcterms:modified xsi:type="dcterms:W3CDTF">2021-10-11T11:55:53Z</dcterms:modified>
</cp:coreProperties>
</file>