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 in size, degree, circumstances,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given, felt, or done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result obtained by dividing one quantity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amount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surface of which one end or side is at a higher level than another; a rising or falling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equation of any straight line, called a linear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point where a line, curve, or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arranged in or extending along a straight or nearly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or way in which people or things are not the same.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territory owned or controlled by a ruler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collection of two or more equations with a same set of unknowns.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outside control; not depending on another's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two numbers which one is lesser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staying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of variation between upper and lower limits on a particular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activity or purpose natural to or intended for a person or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2021-10-11T11:54:32Z</dcterms:created>
  <dcterms:modified xsi:type="dcterms:W3CDTF">2021-10-11T11:54:32Z</dcterms:modified>
</cp:coreProperties>
</file>