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equations which has 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variable whose value depends upon independent variable 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resulting from the addition of two or more numbers, amounts, or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 as the change in the y coordinate divided by the corresponding change in the x coordinate, between two distinct points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or expression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result of a subtraction problem. View our Lesson on Subtracting Decimals.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equations, overdetermined system of equations, underdetermined system of equations, linear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set of all possible x-values which will make the function "work", and will output real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greater in size or amount or extent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x-coordinate of a point where a line, curve, or surface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one of a set of axioms, equations, or quantities) incapable of being expressed in terms of, or derived or deduced from, the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collection of two or more equations with a same set of unknowns.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represented by a straight line on a graph; involving or exhibiting directly proportional change in two related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 between two expressions that are not equal, employing a sign such as ≠ “not equal to,” &gt; “greater than,” or &lt; “less than.”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used to compare two numbers, with the lesser number given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, where the line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multiplicative inverse of a quantity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between the lowest and highest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2021-10-11T11:54:36Z</dcterms:created>
  <dcterms:modified xsi:type="dcterms:W3CDTF">2021-10-11T11:54:36Z</dcterms:modified>
</cp:coreProperties>
</file>