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that is multiplied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multiplication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join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numbers participating in addition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space inside the boundary of a 2-dimentional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objects arranged in equal rows and columns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the symbols 0,1,2,3,4,5,6,7,8,9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answer to a subtraction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the same in value, quantity or size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whole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separate into equal groups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result to addition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2021-10-11T11:54:52Z</dcterms:created>
  <dcterms:modified xsi:type="dcterms:W3CDTF">2021-10-11T11:54:52Z</dcterms:modified>
</cp:coreProperties>
</file>