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reciprocal    </w:t>
      </w:r>
      <w:r>
        <w:t xml:space="preserve">   decimals    </w:t>
      </w:r>
      <w:r>
        <w:t xml:space="preserve">   fractions    </w:t>
      </w:r>
      <w:r>
        <w:t xml:space="preserve">   greater    </w:t>
      </w:r>
      <w:r>
        <w:t xml:space="preserve">   less    </w:t>
      </w:r>
      <w:r>
        <w:t xml:space="preserve">   equal    </w:t>
      </w:r>
      <w:r>
        <w:t xml:space="preserve">   sum    </w:t>
      </w:r>
      <w:r>
        <w:t xml:space="preserve">   difference    </w:t>
      </w:r>
      <w:r>
        <w:t xml:space="preserve">   product    </w:t>
      </w:r>
      <w:r>
        <w:t xml:space="preserve">   quotient    </w:t>
      </w:r>
      <w:r>
        <w:t xml:space="preserve">   numerator    </w:t>
      </w:r>
      <w:r>
        <w:t xml:space="preserve">   denominator    </w:t>
      </w:r>
      <w:r>
        <w:t xml:space="preserve">   radius    </w:t>
      </w:r>
      <w:r>
        <w:t xml:space="preserve">   diameter    </w:t>
      </w:r>
      <w:r>
        <w:t xml:space="preserve">   plot    </w:t>
      </w:r>
      <w:r>
        <w:t xml:space="preserve">   line    </w:t>
      </w:r>
      <w:r>
        <w:t xml:space="preserve">   leaf    </w:t>
      </w:r>
      <w:r>
        <w:t xml:space="preserve">   stem    </w:t>
      </w:r>
      <w:r>
        <w:t xml:space="preserve">   perimeter    </w:t>
      </w:r>
      <w:r>
        <w:t xml:space="preserve">   area    </w:t>
      </w:r>
      <w:r>
        <w:t xml:space="preserve">   circumference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2021-10-11T11:54:54Z</dcterms:created>
  <dcterms:modified xsi:type="dcterms:W3CDTF">2021-10-11T11:54:54Z</dcterms:modified>
</cp:coreProperties>
</file>