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angles in the same plane that have a common vertex and a common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supplementary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figure formed by two rays with a common endpoint called the vertex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measures add to 90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adjacent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formed by one side of a polygon and the extension of an adjacent side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on inner sides of two lines cut by a transversal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transversal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straight path that has no thickness and extends forever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exterior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 line consisting of two endpoints all points between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vertical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on a plane that do not intersect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complementary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measures that have a sum that measures 180 degrees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vertex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intersects two or more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interior angles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an angle or a polygon, the point where two sides intersect; on a polyhedron, the intersection of the three or more faces; on a cone or pyramid, the top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parallel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opposite congruent angles formed by intersecting lines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line segments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2021-10-11T11:55:22Z</dcterms:created>
  <dcterms:modified xsi:type="dcterms:W3CDTF">2021-10-11T11:55:22Z</dcterms:modified>
</cp:coreProperties>
</file>