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flip    </w:t>
      </w:r>
      <w:r>
        <w:t xml:space="preserve">   slide    </w:t>
      </w:r>
      <w:r>
        <w:t xml:space="preserve">   subtraction    </w:t>
      </w:r>
      <w:r>
        <w:t xml:space="preserve">   addition    </w:t>
      </w:r>
      <w:r>
        <w:t xml:space="preserve">   algebra    </w:t>
      </w:r>
      <w:r>
        <w:t xml:space="preserve">   geometry    </w:t>
      </w:r>
      <w:r>
        <w:t xml:space="preserve">   tens    </w:t>
      </w:r>
      <w:r>
        <w:t xml:space="preserve">   ones    </w:t>
      </w:r>
      <w:r>
        <w:t xml:space="preserve">   decimal    </w:t>
      </w:r>
      <w:r>
        <w:t xml:space="preserve">   million    </w:t>
      </w:r>
      <w:r>
        <w:t xml:space="preserve">   thousand    </w:t>
      </w:r>
      <w:r>
        <w:t xml:space="preserve">   multiple    </w:t>
      </w:r>
      <w:r>
        <w:t xml:space="preserve">   factor    </w:t>
      </w:r>
      <w:r>
        <w:t xml:space="preserve">   digit    </w:t>
      </w:r>
      <w:r>
        <w:t xml:space="preserve">   associative    </w:t>
      </w:r>
      <w:r>
        <w:t xml:space="preserve">   numerator    </w:t>
      </w:r>
      <w:r>
        <w:t xml:space="preserve">   denominator    </w:t>
      </w:r>
      <w:r>
        <w:t xml:space="preserve">   fraction    </w:t>
      </w:r>
      <w:r>
        <w:t xml:space="preserve">   division    </w:t>
      </w:r>
      <w:r>
        <w:t xml:space="preserve">   multiplication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2021-10-11T11:55:04Z</dcterms:created>
  <dcterms:modified xsi:type="dcterms:W3CDTF">2021-10-11T11:55:04Z</dcterms:modified>
</cp:coreProperties>
</file>