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Polygons - Two polygons whose corresponding angles are congruent and the lengths of the corresponding sides are proportional.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exterior angle theorem is Proposition 1.16 in Euclid's Elements, which states that the measure of an exterior angle of a triangle is greater than either of the measures of the remote interior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AA Criterion. When you have two triangles where one is a smaller version of the other, you are looking at two similar triangles.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identical in form; coinciding exactly when superimposed.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scale factor is a number which scales, or multiplies, some quantity. ... The ratio of any two corresponding lengths in two similar geometric figures is also called a scale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Congruent Angles have the same angle (in degrees or radians).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parallel lines are lines in a plane which do not meet; that is, two lines in a plane that do not intersect or touch each other at any point are said to be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Sides that have the same relative positions in geometric figures.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the pairs of opposite angles made by two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Alternate Exterior Angles are a pair of angles on the outer side of each of those two lines but on opposite sides of the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Alternate interior angles are formed when a transversal passes through two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same-side interior angle theorem states that when two lines that are parallel are intersected by a transversal line, the same-side interior angles that are formed are supplementary, or add up to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either of two angles whose sum is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Deductive reasoning is a logical process in which a conclusion is based on the concordance of multiple premises that are generally assumed to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Triangle Sum Theorem states that the three interior angles of any triangle add up to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line) intersecting a system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either of two angles whose sum is 90°.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angle between a side of a rectilinear figure and an adjacent side extended outward.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angle between adjacent sides of a rectilinear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the interior angle of two sides of a triangle, such that those sides are not adjacent to the exterior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same shape, different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Adjacent angles are two angles that have a common vertex and a common 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2021-10-11T11:54:47Z</dcterms:created>
  <dcterms:modified xsi:type="dcterms:W3CDTF">2021-10-11T11:54:47Z</dcterms:modified>
</cp:coreProperties>
</file>