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Variables    </w:t>
      </w:r>
      <w:r>
        <w:t xml:space="preserve">   Fractions    </w:t>
      </w:r>
      <w:r>
        <w:t xml:space="preserve">   Exponents    </w:t>
      </w:r>
      <w:r>
        <w:t xml:space="preserve">   Integers    </w:t>
      </w:r>
      <w:r>
        <w:t xml:space="preserve">   Value    </w:t>
      </w:r>
      <w:r>
        <w:t xml:space="preserve">   Proportions    </w:t>
      </w:r>
      <w:r>
        <w:t xml:space="preserve">   Decimal    </w:t>
      </w: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Per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2021-10-11T11:57:11Z</dcterms:created>
  <dcterms:modified xsi:type="dcterms:W3CDTF">2021-10-11T11:57:11Z</dcterms:modified>
</cp:coreProperties>
</file>