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 problem involving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multiplying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mark before a money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subtracting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symbol used in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you make for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show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number is smaller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number is larger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facts that help you in every 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thing you can't have out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to solve story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used in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symbol used in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adding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 cost for monthly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used in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measured distance around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writing instrument used in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words</dc:title>
  <dcterms:created xsi:type="dcterms:W3CDTF">2021-10-11T11:57:15Z</dcterms:created>
  <dcterms:modified xsi:type="dcterms:W3CDTF">2021-10-11T11:57:15Z</dcterms:modified>
</cp:coreProperties>
</file>