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figures that are the same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it when you have five key values drawn into a box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Money paid by the leader for the use of money that was borrowed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cumulative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some other person collects the data then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the first term of a polynomial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something that contains values for two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solid that has a regular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get the data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has its vertex at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graph that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distance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more then two box plots and is useful for comparing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percentile of decimal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something that has the largest result and smallest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shape with a circular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turning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number is being divide by another number?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vocabulay</dc:title>
  <dcterms:created xsi:type="dcterms:W3CDTF">2021-10-11T11:56:11Z</dcterms:created>
  <dcterms:modified xsi:type="dcterms:W3CDTF">2021-10-11T11:56:11Z</dcterms:modified>
</cp:coreProperties>
</file>