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scramble</w:t>
      </w:r>
    </w:p>
    <w:p>
      <w:pPr>
        <w:pStyle w:val="Questions"/>
      </w:pPr>
      <w:r>
        <w:t xml:space="preserve">1. NCEEFRCMUEICR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AEAR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MRLIASI FISRUEG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E-NREYCITTP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ARONGPTHYEA MHTOERE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SHUEPTENYO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PLSEO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SCANTTNO OF OYLTRAIOPINORPT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9. NORETGCUN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ETRDMEIA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DSRUIA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ALOTEUBS LAVEU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VBEIAARL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TECRDI IOIARANTV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QANEIOTU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scramble</dc:title>
  <dcterms:created xsi:type="dcterms:W3CDTF">2021-10-11T11:57:14Z</dcterms:created>
  <dcterms:modified xsi:type="dcterms:W3CDTF">2021-10-11T11:57:14Z</dcterms:modified>
</cp:coreProperties>
</file>