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segment    </w:t>
      </w:r>
      <w:r>
        <w:t xml:space="preserve">   point    </w:t>
      </w:r>
      <w:r>
        <w:t xml:space="preserve">   line    </w:t>
      </w:r>
      <w:r>
        <w:t xml:space="preserve">   ray    </w:t>
      </w:r>
      <w:r>
        <w:t xml:space="preserve">   parallel    </w:t>
      </w:r>
      <w:r>
        <w:t xml:space="preserve">   intersecting    </w:t>
      </w:r>
      <w:r>
        <w:t xml:space="preserve">   perpendicular    </w:t>
      </w:r>
      <w:r>
        <w:t xml:space="preserve">   protractor    </w:t>
      </w:r>
      <w:r>
        <w:t xml:space="preserve">   measurement    </w:t>
      </w:r>
      <w:r>
        <w:t xml:space="preserve">   degrees    </w:t>
      </w:r>
      <w:r>
        <w:t xml:space="preserve">   straight angle    </w:t>
      </w:r>
      <w:r>
        <w:t xml:space="preserve">   acute    </w:t>
      </w:r>
      <w:r>
        <w:t xml:space="preserve">   right angle    </w:t>
      </w:r>
      <w:r>
        <w:t xml:space="preserve">   obtuse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2021-10-11T11:57:52Z</dcterms:created>
  <dcterms:modified xsi:type="dcterms:W3CDTF">2021-10-11T11:57:52Z</dcterms:modified>
</cp:coreProperties>
</file>