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Producer    </w:t>
      </w:r>
      <w:r>
        <w:t xml:space="preserve">   Equation    </w:t>
      </w:r>
      <w:r>
        <w:t xml:space="preserve">   Dilation    </w:t>
      </w:r>
      <w:r>
        <w:t xml:space="preserve">   Rotation    </w:t>
      </w:r>
      <w:r>
        <w:t xml:space="preserve">   Reflection    </w:t>
      </w:r>
      <w:r>
        <w:t xml:space="preserve">   Straight angle    </w:t>
      </w:r>
      <w:r>
        <w:t xml:space="preserve">   Right angle    </w:t>
      </w:r>
      <w:r>
        <w:t xml:space="preserve">   Perpendicular    </w:t>
      </w:r>
      <w:r>
        <w:t xml:space="preserve">   Linear Equation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2021-10-11T11:57:17Z</dcterms:created>
  <dcterms:modified xsi:type="dcterms:W3CDTF">2021-10-11T11:57:17Z</dcterms:modified>
</cp:coreProperties>
</file>