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Mathau Egni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Golau    </w:t>
      </w:r>
      <w:r>
        <w:t xml:space="preserve">   defnyddiol    </w:t>
      </w:r>
      <w:r>
        <w:t xml:space="preserve">   allbwn    </w:t>
      </w:r>
      <w:r>
        <w:t xml:space="preserve">   mewnbwn    </w:t>
      </w:r>
      <w:r>
        <w:t xml:space="preserve">   trosglwyddo    </w:t>
      </w:r>
      <w:r>
        <w:t xml:space="preserve">   effeithlon    </w:t>
      </w:r>
      <w:r>
        <w:t xml:space="preserve">   afradloni    </w:t>
      </w:r>
      <w:r>
        <w:t xml:space="preserve">   Sain    </w:t>
      </w:r>
      <w:r>
        <w:t xml:space="preserve">   Trydanol    </w:t>
      </w:r>
      <w:r>
        <w:t xml:space="preserve">   Magnetig    </w:t>
      </w:r>
      <w:r>
        <w:t xml:space="preserve">   Potensial Disgyrchol    </w:t>
      </w:r>
      <w:r>
        <w:t xml:space="preserve">   Potensial Elastig    </w:t>
      </w:r>
      <w:r>
        <w:t xml:space="preserve">   Niwclear    </w:t>
      </w:r>
      <w:r>
        <w:t xml:space="preserve">   Cinetig    </w:t>
      </w:r>
      <w:r>
        <w:t xml:space="preserve">   Gwres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Mathau Egni</dc:title>
  <dcterms:created xsi:type="dcterms:W3CDTF">2021-10-11T11:57:58Z</dcterms:created>
  <dcterms:modified xsi:type="dcterms:W3CDTF">2021-10-11T11:57:58Z</dcterms:modified>
</cp:coreProperties>
</file>