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einer Rechnung mit + Zeichen heißt das Ergebnis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mit minus rechnen nennt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Eine Rechnung mit : Zeichen nennt man: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Eine Rechnung mit + Zeichen nennt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mit plus rechnen nennt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teilen nennt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 nehmen nennt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Eine Rechnung mit x Zeichen (mal nehmen) nennt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Ergebnis einer Rechnung mit - Zeichen nennt man....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Eine Rechnung mit - Zeichen nennt man...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zweite Zahl in einer REchnung mit - Zeichen heißt....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einer Rechnung mit + Zeichen heißen die einzelnen Zahlen...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erste Zahl in einer Rechnung mit - Zeicheb heißt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</dc:title>
  <dcterms:created xsi:type="dcterms:W3CDTF">2021-10-11T11:58:08Z</dcterms:created>
  <dcterms:modified xsi:type="dcterms:W3CDTF">2021-10-11T11:58:08Z</dcterms:modified>
</cp:coreProperties>
</file>