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Mathemathically Speaking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between two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where the x-axis and y-axis intersect on the coordinate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four sections of the coordinate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 congruent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trapezoid with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number lines (the x-axis and y-axis) that cross at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sides are parallel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midpoint between two other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 right angles AND 4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 right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Mathemathically Speaking </dc:title>
  <dcterms:created xsi:type="dcterms:W3CDTF">2021-10-11T11:56:58Z</dcterms:created>
  <dcterms:modified xsi:type="dcterms:W3CDTF">2021-10-11T11:56:58Z</dcterms:modified>
</cp:coreProperties>
</file>