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 Crossword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function that creates a parabola when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Simplifying an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multiplied by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can be expressed in the form of  a +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where two lines or edges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possible outcome for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Discriminates possible answer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value plotted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Aluminum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center of symmetry on a parabola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Appears to have a "U Shape" whilst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 termed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Involving the use of square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possible answers to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sol outcome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value plotted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input value that produces the value of 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 Crossword Hunt</dc:title>
  <dcterms:created xsi:type="dcterms:W3CDTF">2021-10-11T11:56:54Z</dcterms:created>
  <dcterms:modified xsi:type="dcterms:W3CDTF">2021-10-11T11:56:54Z</dcterms:modified>
</cp:coreProperties>
</file>