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figures are similar, the ratios of the lengths of their corresponding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where each input has a single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curve corresponding in direction to the typical forward movement of the hands of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circle or sphere is any of the line segments from its center to its perimeter, and in more modern usage, it is also their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that produces an image that is the same shape as the original, but is a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Euclidean space is a special point, usually denoted by the letter O, used as a fixed point of reference for the geometry of the surrounding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sides are a certain number of times as long as the corresponding sides in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locus of all points equidistant from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line that passes through two lines in the same plane at two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variable that represents a quantity that is being manipulated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generally be expressed as a ratio between a change in one variable relative to a corresponding change in another; graphically, the rate of change is represented by the slope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operator acting on a given space of sequences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circle is the distance around the circle, it is the circle's 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being measured in an experiment or evaluated in a mathematical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mathematical phrase that can contain ordinary numbers, variables (like x or y) and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is a number which multiplied by itself, gives you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approximately 3.142. It is the circumference of any circle divided by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direction to the way in which the hands of a clock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proportionality that, when plotted on a graph, traces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of 180*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transformation that does not alter the size or shape of a figure; rotations, reflections, translations are all rigid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angles add up to 180*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 shape of the object is called the preimage and the final shape and position of the object is the image under the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is the same shape, size and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without rotating, resizing or anything else, just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'steepness' of the line, also commonly known as 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two-dimensional number line where the vertical line is called the y-axis and the horizontal is called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subset of a function's codomain which is the output of the function from a subset of its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transformation in which a geometric figure is reflected across a line, creating a mirror image. That line is called the axis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circle is any straight line segment that passes through the center of the circle and whose endpoints lie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 Crossword Puzzle</dc:title>
  <dcterms:created xsi:type="dcterms:W3CDTF">2021-10-11T11:57:50Z</dcterms:created>
  <dcterms:modified xsi:type="dcterms:W3CDTF">2021-10-11T11:57:50Z</dcterms:modified>
</cp:coreProperties>
</file>