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plane figure mad out of sevral line segments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selection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constant that multiplies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for measuring angles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replace a number with another number that tells about how many or 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oppisite of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is close to the exact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three sided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four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write numbers by showing the value of each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group of three digit seperated by commas in a multi-digit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verticle axis in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write numbers by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measurement of space,or capacity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Terms</dc:title>
  <dcterms:created xsi:type="dcterms:W3CDTF">2021-10-11T11:56:56Z</dcterms:created>
  <dcterms:modified xsi:type="dcterms:W3CDTF">2021-10-11T11:56:56Z</dcterms:modified>
</cp:coreProperties>
</file>