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Mathematic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acute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coefficient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formula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multiple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parallelogram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probability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numerator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ratio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 puzzle</dc:title>
  <dcterms:created xsi:type="dcterms:W3CDTF">2021-10-11T11:57:48Z</dcterms:created>
  <dcterms:modified xsi:type="dcterms:W3CDTF">2021-10-11T11:57:48Z</dcterms:modified>
</cp:coreProperties>
</file>