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Order of Operation    </w:t>
      </w:r>
      <w:r>
        <w:t xml:space="preserve">   PEDMAS    </w:t>
      </w:r>
      <w:r>
        <w:t xml:space="preserve">   Calculator    </w:t>
      </w:r>
      <w:r>
        <w:t xml:space="preserve">   Range    </w:t>
      </w:r>
      <w:r>
        <w:t xml:space="preserve">   Slope    </w:t>
      </w:r>
      <w:r>
        <w:t xml:space="preserve">   Word Problems    </w:t>
      </w:r>
      <w:r>
        <w:t xml:space="preserve">   Mixed Fractions    </w:t>
      </w:r>
      <w:r>
        <w:t xml:space="preserve">   Graphs    </w:t>
      </w:r>
      <w:r>
        <w:t xml:space="preserve">   Common Ratio    </w:t>
      </w:r>
      <w:r>
        <w:t xml:space="preserve">   Algebra    </w:t>
      </w:r>
      <w:r>
        <w:t xml:space="preserve">   Division    </w:t>
      </w:r>
      <w:r>
        <w:t xml:space="preserve">   Absolute Value    </w:t>
      </w:r>
      <w:r>
        <w:t xml:space="preserve">   Mode    </w:t>
      </w:r>
      <w:r>
        <w:t xml:space="preserve">   Multiplication    </w:t>
      </w:r>
      <w:r>
        <w:t xml:space="preserve">   Number Line    </w:t>
      </w:r>
      <w:r>
        <w:t xml:space="preserve">   Odd Numbers    </w:t>
      </w:r>
      <w:r>
        <w:t xml:space="preserve">   Unit    </w:t>
      </w:r>
      <w:r>
        <w:t xml:space="preserve">   Translation    </w:t>
      </w:r>
      <w:r>
        <w:t xml:space="preserve">   Subtraction    </w:t>
      </w:r>
      <w:r>
        <w:t xml:space="preserve">   Sum    </w:t>
      </w:r>
      <w:r>
        <w:t xml:space="preserve">   Quadratic Equation    </w:t>
      </w:r>
      <w:r>
        <w:t xml:space="preserve">   Ratio    </w:t>
      </w:r>
      <w:r>
        <w:t xml:space="preserve">   Polygon    </w:t>
      </w:r>
      <w:r>
        <w:t xml:space="preserve">   Prime Numbers    </w:t>
      </w:r>
      <w:r>
        <w:t xml:space="preserve">   Composite Number    </w:t>
      </w:r>
      <w:r>
        <w:t xml:space="preserve">   Decimal    </w:t>
      </w:r>
      <w:r>
        <w:t xml:space="preserve">   Degree    </w:t>
      </w:r>
      <w:r>
        <w:t xml:space="preserve">   Fractions    </w:t>
      </w:r>
      <w:r>
        <w:t xml:space="preserve">   Logic    </w:t>
      </w:r>
      <w:r>
        <w:t xml:space="preserve">   Pentagram    </w:t>
      </w:r>
      <w:r>
        <w:t xml:space="preserve">   Plane    </w:t>
      </w:r>
      <w:r>
        <w:t xml:space="preserve">   Perimeter    </w:t>
      </w:r>
      <w:r>
        <w:t xml:space="preserve">   Binomial    </w:t>
      </w:r>
      <w:r>
        <w:t xml:space="preserve">   Acute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</dc:title>
  <dcterms:created xsi:type="dcterms:W3CDTF">2021-10-11T11:57:40Z</dcterms:created>
  <dcterms:modified xsi:type="dcterms:W3CDTF">2021-10-11T11:57:40Z</dcterms:modified>
</cp:coreProperties>
</file>