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Intercept    </w:t>
      </w:r>
      <w:r>
        <w:t xml:space="preserve">   End Behavion    </w:t>
      </w:r>
      <w:r>
        <w:t xml:space="preserve">   Line Symmetry    </w:t>
      </w:r>
      <w:r>
        <w:t xml:space="preserve">   Domain    </w:t>
      </w:r>
      <w:r>
        <w:t xml:space="preserve">   Function    </w:t>
      </w:r>
      <w:r>
        <w:t xml:space="preserve">   Dependent    </w:t>
      </w:r>
      <w:r>
        <w:t xml:space="preserve">   Indendent    </w:t>
      </w:r>
      <w:r>
        <w:t xml:space="preserve">   Range    </w:t>
      </w:r>
      <w:r>
        <w:t xml:space="preserve">   Relation    </w:t>
      </w:r>
      <w:r>
        <w:t xml:space="preserve">   Accuracy    </w:t>
      </w:r>
      <w:r>
        <w:t xml:space="preserve">   Metric    </w:t>
      </w:r>
      <w:r>
        <w:t xml:space="preserve">   Coefficient    </w:t>
      </w:r>
      <w:r>
        <w:t xml:space="preserve">   Power    </w:t>
      </w:r>
      <w:r>
        <w:t xml:space="preserve">   Term    </w:t>
      </w:r>
      <w:r>
        <w:t xml:space="preserve">   Variable    </w:t>
      </w:r>
      <w:r>
        <w:t xml:space="preserve">   Algebric Expression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</dc:title>
  <dcterms:created xsi:type="dcterms:W3CDTF">2021-10-11T11:57:59Z</dcterms:created>
  <dcterms:modified xsi:type="dcterms:W3CDTF">2021-10-11T11:57:59Z</dcterms:modified>
</cp:coreProperties>
</file>