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Exponent    </w:t>
      </w:r>
      <w:r>
        <w:t xml:space="preserve">   Remainder    </w:t>
      </w:r>
      <w:r>
        <w:t xml:space="preserve">   Equivalent    </w:t>
      </w:r>
      <w:r>
        <w:t xml:space="preserve">   Round    </w:t>
      </w:r>
      <w:r>
        <w:t xml:space="preserve">   Dividend    </w:t>
      </w:r>
      <w:r>
        <w:t xml:space="preserve">   Solution    </w:t>
      </w:r>
      <w:r>
        <w:t xml:space="preserve">   Sum    </w:t>
      </w:r>
      <w:r>
        <w:t xml:space="preserve">   Numbers    </w:t>
      </w:r>
      <w:r>
        <w:t xml:space="preserve">   Parentheses    </w:t>
      </w:r>
      <w:r>
        <w:t xml:space="preserve">   Quotient    </w:t>
      </w:r>
      <w:r>
        <w:t xml:space="preserve">   Decimal    </w:t>
      </w:r>
      <w:r>
        <w:t xml:space="preserve">   Multiply    </w:t>
      </w:r>
      <w:r>
        <w:t xml:space="preserve">   Divide    </w:t>
      </w:r>
      <w:r>
        <w:t xml:space="preserve">   Fraction    </w:t>
      </w:r>
      <w:r>
        <w:t xml:space="preserve">   Equal    </w:t>
      </w:r>
      <w:r>
        <w:t xml:space="preserve">   Subtract    </w:t>
      </w:r>
      <w:r>
        <w:t xml:space="preserve">   Add    </w:t>
      </w:r>
      <w:r>
        <w:t xml:space="preserve">   Area    </w:t>
      </w:r>
      <w:r>
        <w:t xml:space="preserve">   Math    </w:t>
      </w:r>
      <w:r>
        <w:t xml:space="preserve">  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</dc:title>
  <dcterms:created xsi:type="dcterms:W3CDTF">2021-10-11T11:56:41Z</dcterms:created>
  <dcterms:modified xsi:type="dcterms:W3CDTF">2021-10-11T11:56:41Z</dcterms:modified>
</cp:coreProperties>
</file>