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Numerator smaller than denominator is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that have the same variable(s) raised to the same exppnent(s) are called ________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sentence that contains equal sign is called a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or variables that form a product  are called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Ratio comparing to one hundred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three-term polynomial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measures more than 90 degree is called a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term of a polynomial are order from highest to lowest degree  is known as ______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Terms with different variables , or same variables  raised to different  power exponent are ________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Numbers, variables and products of numbers and variables are all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three-side Polygon  with 3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thearom that relates three sides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four-sided polygon with four angles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less than 90 degree is called a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statement that contains number and symbols, but doesn't have equal sign is called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90 degree is called  a 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one-term polynomial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representing a number or a value that can change and vary is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Crossword </dc:title>
  <dcterms:created xsi:type="dcterms:W3CDTF">2021-10-11T11:57:38Z</dcterms:created>
  <dcterms:modified xsi:type="dcterms:W3CDTF">2021-10-11T11:57:38Z</dcterms:modified>
</cp:coreProperties>
</file>