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measure that equals 16 cups, 8 pints, or 4 quarts.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metric unit of length, equal to one hundredth of a meter 0.01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metric unit of length, equal to one tenth of a meter 0.1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Ratio comparing a part to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length equal to 5,280 feet or 1,760 yards.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of measure that equals 8 fluid ounces.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Foot, yard, 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metric unit of measurement equal to 1,000 meters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metric unit of length equal to 100 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unit of measure that equals 16 fluid ounces or 2 cups.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unit of weight equal to 16 ounces.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Ratio comparing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unit of measure that equals 4 cups or 2 pints.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Pound, 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Cup, pint, quart, gallon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Compares two or more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length equal to 12 inches.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capacity equal to one thousandth of a meter 0.001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Ratios that are equal to each other when simplified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metric unit of length, equal to 10 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ratios are equivalent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display lists of equivalent ratios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adopted for measurement (meter, liter, gram)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unit of length equal to 36 inches or 3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compare quantities in which the second quantity is one. </w:t>
            </w:r>
          </w:p>
        </w:tc>
      </w:tr>
    </w:tbl>
    <w:p>
      <w:pPr>
        <w:pStyle w:val="WordBankLarge"/>
      </w:pPr>
      <w:r>
        <w:t xml:space="preserve">   Unit Rate     </w:t>
      </w:r>
      <w:r>
        <w:t xml:space="preserve">   Part to Part    </w:t>
      </w:r>
      <w:r>
        <w:t xml:space="preserve">   Whole    </w:t>
      </w:r>
      <w:r>
        <w:t xml:space="preserve">   Ratio Table     </w:t>
      </w:r>
      <w:r>
        <w:t xml:space="preserve">   Ratio    </w:t>
      </w:r>
      <w:r>
        <w:t xml:space="preserve">   Proportional     </w:t>
      </w:r>
      <w:r>
        <w:t xml:space="preserve">   Equivalent Ratio    </w:t>
      </w:r>
      <w:r>
        <w:t xml:space="preserve">   Kilometer     </w:t>
      </w:r>
      <w:r>
        <w:t xml:space="preserve">   Hectometer     </w:t>
      </w:r>
      <w:r>
        <w:t xml:space="preserve">   Decameter    </w:t>
      </w:r>
      <w:r>
        <w:t xml:space="preserve">   Base    </w:t>
      </w:r>
      <w:r>
        <w:t xml:space="preserve">   Length    </w:t>
      </w:r>
      <w:r>
        <w:t xml:space="preserve">   Capacity     </w:t>
      </w:r>
      <w:r>
        <w:t xml:space="preserve">   Weight    </w:t>
      </w:r>
      <w:r>
        <w:t xml:space="preserve">   Decimeter    </w:t>
      </w:r>
      <w:r>
        <w:t xml:space="preserve">   Centimeter    </w:t>
      </w:r>
      <w:r>
        <w:t xml:space="preserve">   Milliliter    </w:t>
      </w:r>
      <w:r>
        <w:t xml:space="preserve">   Mile     </w:t>
      </w:r>
      <w:r>
        <w:t xml:space="preserve">   Yard    </w:t>
      </w:r>
      <w:r>
        <w:t xml:space="preserve">   Foot    </w:t>
      </w:r>
      <w:r>
        <w:t xml:space="preserve">   Cup    </w:t>
      </w:r>
      <w:r>
        <w:t xml:space="preserve">   Pint    </w:t>
      </w:r>
      <w:r>
        <w:t xml:space="preserve">   Quart    </w:t>
      </w:r>
      <w:r>
        <w:t xml:space="preserve">   Gallon     </w:t>
      </w:r>
      <w:r>
        <w:t xml:space="preserve">   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Crossword </dc:title>
  <dcterms:created xsi:type="dcterms:W3CDTF">2021-10-11T11:58:09Z</dcterms:created>
  <dcterms:modified xsi:type="dcterms:W3CDTF">2021-10-11T11:58:09Z</dcterms:modified>
</cp:coreProperties>
</file>