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________________ all the elements of a set are listed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 of A and B is the set which consists of all common elements from both A and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f: R to R by y=f(x)=x for each case x element of R, Such a function is called ________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of rotation is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Equations involving trigonometric functions of a variable is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 is a measure of rotation of a given ray about its initial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set which does not contain any elements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(a,b) is an example of __________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A is said to be a __________ of B if every element of A is also an element of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set of all first elements of ordered pairs in a relation R from a set A to a set B is called the ______ of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_______ set of A is collection of all subsets of A, denoted by P(A)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f:R to R by y=f(x)=c, x element of R where c is a constant and each x element of Rand its range is set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If the domain of a real valued function is also either R or a subset of R, it is called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Another unit for measure of angle is called _________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set of all second elements of ordered pairs in a relation R from a set A to a set B is called the ______ of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__________ diagram is a visual representation of a relation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_________________ all the elements of a set possess a single common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interval which contains the end points also is called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Venn diagrams, elements of the sets are written in their respective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sets are said to be _________ if they have exactly the same elements and can be written as A=B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containing only one element is called ________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of a subset A of universal set U is the set of all elements of U which are not the elements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_________ is a well-defined collection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which is empty or consists of a definite number of elements is called _____________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pair of elements grouped together in a particular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theory of sets was developed by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Venn diagrams were named after the English logician,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f: R to R defined by f(x) =lxl for each x element R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_________ of A and B is the set which consists of all the elements of A and all the elements of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Most of the relations between sets can be represented through diagrams called ______________ diagrams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Crossword</dc:title>
  <dcterms:created xsi:type="dcterms:W3CDTF">2021-10-11T11:58:19Z</dcterms:created>
  <dcterms:modified xsi:type="dcterms:W3CDTF">2021-10-11T11:58:19Z</dcterms:modified>
</cp:coreProperties>
</file>