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Mathematical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__________ is a statement that indicates that the value of two mathematical expressions are equal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formula of volume for a ______________ is v=Bh.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Parallel, Intersecting, and Coincident are all examples of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of a figure is measured in square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"Steepness" of a line is otherwise known as its _______&gt;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a figure that has not been transformed is known as a ______-__________.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6:4, 6 to 4, and 6/4 are all examples of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means a "total"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geometric figures are the same then, they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_________ is a relationship where each input contains a single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sum of __________-__________ are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following is a set of rational and irrational numbers.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measurement of a right angle is exactly ___________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√9= 3 and √25= 5 are examples of ___________-_________.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transformation that allows you to slide a geometric figure vertically, horizontally, but not diagonally.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that represents a "Power" is known as an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"No Solution"; Lines which do not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looking in a mirror, the image you see is an example of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"chart" that gives a schematic representation of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is used to measure Three-Dimensional figures and is expressed in cubic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transformation that allows you to change the shape or size of a geometric figure.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Memories</dc:title>
  <dcterms:created xsi:type="dcterms:W3CDTF">2021-10-11T11:56:30Z</dcterms:created>
  <dcterms:modified xsi:type="dcterms:W3CDTF">2021-10-11T11:56:30Z</dcterms:modified>
</cp:coreProperties>
</file>