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Mathematical Passport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permutations    </w:t>
      </w:r>
      <w:r>
        <w:t xml:space="preserve">   enchiladas    </w:t>
      </w:r>
      <w:r>
        <w:t xml:space="preserve">   sequences    </w:t>
      </w:r>
      <w:r>
        <w:t xml:space="preserve">   series     </w:t>
      </w:r>
      <w:r>
        <w:t xml:space="preserve">   center    </w:t>
      </w:r>
      <w:r>
        <w:t xml:space="preserve">   Pan Dulce    </w:t>
      </w:r>
      <w:r>
        <w:t xml:space="preserve">   vertex    </w:t>
      </w:r>
      <w:r>
        <w:t xml:space="preserve">   parabola    </w:t>
      </w:r>
      <w:r>
        <w:t xml:space="preserve">   conic figures    </w:t>
      </w:r>
      <w:r>
        <w:t xml:space="preserve">   ellipse     </w:t>
      </w:r>
      <w:r>
        <w:t xml:space="preserve">   tacos     </w:t>
      </w:r>
      <w:r>
        <w:t xml:space="preserve">   Hyperbole     </w:t>
      </w:r>
      <w:r>
        <w:t xml:space="preserve">   Functions     </w:t>
      </w:r>
      <w:r>
        <w:t xml:space="preserve">   Polar Cordinate    </w:t>
      </w:r>
      <w:r>
        <w:t xml:space="preserve">   Holes    </w:t>
      </w:r>
      <w:r>
        <w:t xml:space="preserve">   Pythagorean Identities    </w:t>
      </w:r>
      <w:r>
        <w:t xml:space="preserve">   Unit Circle    </w:t>
      </w:r>
      <w:r>
        <w:t xml:space="preserve">   pozole    </w:t>
      </w:r>
      <w:r>
        <w:t xml:space="preserve">   tamales    </w:t>
      </w:r>
      <w:r>
        <w:t xml:space="preserve">   Matrix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Passport </dc:title>
  <dcterms:created xsi:type="dcterms:W3CDTF">2021-10-11T11:56:22Z</dcterms:created>
  <dcterms:modified xsi:type="dcterms:W3CDTF">2021-10-11T11:56:22Z</dcterms:modified>
</cp:coreProperties>
</file>