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that occurs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of a number of items in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between two numbers or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item in an ordered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product of equal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containing both a whole number and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top number of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fraction in which the numerator is larger than the dominator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numbers that are contained within two specific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that can be divided by only one and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number less than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0,1,2,3,4,5,6,7,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between symbols or numbers that is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fraction with 100 as its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which expresses part of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that stands for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which results from subtraction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which when multiplied by itself gives you the original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multiplicative inverse of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as two equal ratios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bottom symbol or number of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greater than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combine terms into fewer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Changing a fraction into its lower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space contained within a shape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Terms </dc:title>
  <dcterms:created xsi:type="dcterms:W3CDTF">2021-10-11T11:56:34Z</dcterms:created>
  <dcterms:modified xsi:type="dcterms:W3CDTF">2021-10-11T11:56:34Z</dcterms:modified>
</cp:coreProperties>
</file>