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Terminating Decimal    </w:t>
      </w:r>
      <w:r>
        <w:t xml:space="preserve">   Square Root    </w:t>
      </w:r>
      <w:r>
        <w:t xml:space="preserve">   Bar    </w:t>
      </w:r>
      <w:r>
        <w:t xml:space="preserve">   Repetend    </w:t>
      </w:r>
      <w:r>
        <w:t xml:space="preserve">   Repeating Decimal    </w:t>
      </w:r>
      <w:r>
        <w:t xml:space="preserve">   Rational Number    </w:t>
      </w:r>
      <w:r>
        <w:t xml:space="preserve">   Radicand    </w:t>
      </w:r>
      <w:r>
        <w:t xml:space="preserve">   Pyramid Radical    </w:t>
      </w:r>
      <w:r>
        <w:t xml:space="preserve">   Plane Section    </w:t>
      </w:r>
      <w:r>
        <w:t xml:space="preserve">   Pi    </w:t>
      </w:r>
      <w:r>
        <w:t xml:space="preserve">   Non-Perfect Square    </w:t>
      </w:r>
      <w:r>
        <w:t xml:space="preserve">   Non-Terminating    </w:t>
      </w:r>
      <w:r>
        <w:t xml:space="preserve">   Non-Repeating    </w:t>
      </w:r>
      <w:r>
        <w:t xml:space="preserve">   Irrational Number    </w:t>
      </w:r>
      <w:r>
        <w:t xml:space="preserve">   Exponent    </w:t>
      </w:r>
      <w:r>
        <w:t xml:space="preserve">   Diameter    </w:t>
      </w:r>
      <w:r>
        <w:t xml:space="preserve">   Decimal Notation    </w:t>
      </w:r>
      <w:r>
        <w:t xml:space="preserve">   Cross-Section    </w:t>
      </w:r>
      <w:r>
        <w:t xml:space="preserve">   Cube Root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Terms</dc:title>
  <dcterms:created xsi:type="dcterms:W3CDTF">2021-10-11T11:58:11Z</dcterms:created>
  <dcterms:modified xsi:type="dcterms:W3CDTF">2021-10-11T11:58:11Z</dcterms:modified>
</cp:coreProperties>
</file>