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summative    </w:t>
      </w:r>
      <w:r>
        <w:t xml:space="preserve">   multiplication    </w:t>
      </w:r>
      <w:r>
        <w:t xml:space="preserve">   area    </w:t>
      </w:r>
      <w:r>
        <w:t xml:space="preserve">   perimeter    </w:t>
      </w:r>
      <w:r>
        <w:t xml:space="preserve">   volume    </w:t>
      </w:r>
      <w:r>
        <w:t xml:space="preserve">   equation    </w:t>
      </w:r>
      <w:r>
        <w:t xml:space="preserve">   problem    </w:t>
      </w:r>
      <w:r>
        <w:t xml:space="preserve">   solving    </w:t>
      </w:r>
      <w:r>
        <w:t xml:space="preserve">   graphing    </w:t>
      </w:r>
      <w:r>
        <w:t xml:space="preserve">   division    </w:t>
      </w:r>
      <w:r>
        <w:t xml:space="preserve">   pythagoras    </w:t>
      </w:r>
      <w:r>
        <w:t xml:space="preserve">   bedmas    </w:t>
      </w:r>
      <w:r>
        <w:t xml:space="preserve">   brackets    </w:t>
      </w:r>
      <w:r>
        <w:t xml:space="preserve">   linesman    </w:t>
      </w:r>
      <w:r>
        <w:t xml:space="preserve">   math    </w:t>
      </w:r>
      <w:r>
        <w:t xml:space="preserve">   linearrelations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2021-10-11T11:56:39Z</dcterms:created>
  <dcterms:modified xsi:type="dcterms:W3CDTF">2021-10-11T11:56:39Z</dcterms:modified>
</cp:coreProperties>
</file>