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Square Root    </w:t>
      </w:r>
      <w:r>
        <w:t xml:space="preserve">   Number Line    </w:t>
      </w:r>
      <w:r>
        <w:t xml:space="preserve">   Measurement    </w:t>
      </w:r>
      <w:r>
        <w:t xml:space="preserve">   Squared    </w:t>
      </w:r>
      <w:r>
        <w:t xml:space="preserve">   Trigonometry    </w:t>
      </w:r>
      <w:r>
        <w:t xml:space="preserve">   Brackets    </w:t>
      </w:r>
      <w:r>
        <w:t xml:space="preserve">   Divide    </w:t>
      </w:r>
      <w:r>
        <w:t xml:space="preserve">   Multiply    </w:t>
      </w:r>
      <w:r>
        <w:t xml:space="preserve">   Statistics    </w:t>
      </w:r>
      <w:r>
        <w:t xml:space="preserve">   Probability    </w:t>
      </w:r>
      <w:r>
        <w:t xml:space="preserve">   Analysis    </w:t>
      </w:r>
      <w:r>
        <w:t xml:space="preserve">   Data    </w:t>
      </w:r>
      <w:r>
        <w:t xml:space="preserve">   Mode    </w:t>
      </w:r>
      <w:r>
        <w:t xml:space="preserve">   Plot    </w:t>
      </w:r>
      <w:r>
        <w:t xml:space="preserve">   Values    </w:t>
      </w:r>
      <w:r>
        <w:t xml:space="preserve">   Estimation    </w:t>
      </w:r>
      <w:r>
        <w:t xml:space="preserve">   Error    </w:t>
      </w:r>
      <w:r>
        <w:t xml:space="preserve">   Slope    </w:t>
      </w:r>
      <w:r>
        <w:t xml:space="preserve">   median    </w:t>
      </w:r>
      <w:r>
        <w:t xml:space="preserve">   average    </w:t>
      </w:r>
      <w:r>
        <w:t xml:space="preserve">   graph    </w:t>
      </w:r>
      <w:r>
        <w:t xml:space="preserve">   table    </w:t>
      </w:r>
      <w:r>
        <w:t xml:space="preserve">   calculator    </w:t>
      </w:r>
      <w:r>
        <w:t xml:space="preserve">   fraction    </w:t>
      </w:r>
      <w:r>
        <w:t xml:space="preserve">   pythagorean theorem    </w:t>
      </w:r>
      <w:r>
        <w:t xml:space="preserve">   scientific notation    </w:t>
      </w:r>
      <w:r>
        <w:t xml:space="preserve">   currency    </w:t>
      </w:r>
      <w:r>
        <w:t xml:space="preserve">   rupee    </w:t>
      </w:r>
      <w:r>
        <w:t xml:space="preserve">   euro    </w:t>
      </w:r>
      <w:r>
        <w:t xml:space="preserve">   term    </w:t>
      </w:r>
      <w:r>
        <w:t xml:space="preserve">   conversion    </w:t>
      </w:r>
      <w:r>
        <w:t xml:space="preserve">   constant    </w:t>
      </w:r>
      <w:r>
        <w:t xml:space="preserve">   variable    </w:t>
      </w:r>
      <w:r>
        <w:t xml:space="preserve">   exponent    </w:t>
      </w:r>
      <w:r>
        <w:t xml:space="preserve">   coordinate plane    </w:t>
      </w:r>
      <w:r>
        <w:t xml:space="preserve">   quadrants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Terms</dc:title>
  <dcterms:created xsi:type="dcterms:W3CDTF">2022-01-14T03:34:22Z</dcterms:created>
  <dcterms:modified xsi:type="dcterms:W3CDTF">2022-01-14T03:34:22Z</dcterms:modified>
</cp:coreProperties>
</file>