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taking one number away from another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branch of mathematics in which letters and numbers are combined according to rules of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graph using rectangles to show frequency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occurring most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Represents part of a whole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add a number to itself a particular number of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whole number or it's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Process of dividing something into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Difference between the lowest and highest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Total distance around the edge of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Finding the total or sum by combining two or more numbers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Fraction written in special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Shows relative sizes of two or more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branch of mathematics concerned with properties and relations of points, lines, surfaces, solids and higher dimensional analogs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Height X Width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result of multiplying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Length X Width X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result of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Middle value in the list of numbers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Mathematical Terms</dc:title>
  <dcterms:created xsi:type="dcterms:W3CDTF">2021-10-11T11:57:12Z</dcterms:created>
  <dcterms:modified xsi:type="dcterms:W3CDTF">2021-10-11T11:57:12Z</dcterms:modified>
</cp:coreProperties>
</file>