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Parallel    </w:t>
      </w:r>
      <w:r>
        <w:t xml:space="preserve">   Radian    </w:t>
      </w:r>
      <w:r>
        <w:t xml:space="preserve">   Iota    </w:t>
      </w:r>
      <w:r>
        <w:t xml:space="preserve">   Modulus    </w:t>
      </w:r>
      <w:r>
        <w:t xml:space="preserve">   Parabola    </w:t>
      </w:r>
      <w:r>
        <w:t xml:space="preserve">   Asymptote    </w:t>
      </w:r>
      <w:r>
        <w:t xml:space="preserve">   Integer    </w:t>
      </w:r>
      <w:r>
        <w:t xml:space="preserve">   Algebra    </w:t>
      </w:r>
      <w:r>
        <w:t xml:space="preserve">   Permutations    </w:t>
      </w:r>
      <w:r>
        <w:t xml:space="preserve">   Induction    </w:t>
      </w:r>
      <w:r>
        <w:t xml:space="preserve">   Trigonometry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Terms</dc:title>
  <dcterms:created xsi:type="dcterms:W3CDTF">2021-10-11T11:57:19Z</dcterms:created>
  <dcterms:modified xsi:type="dcterms:W3CDTF">2021-10-11T11:57:19Z</dcterms:modified>
</cp:coreProperties>
</file>