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Vocabulary - Level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decimals    </w:t>
      </w:r>
      <w:r>
        <w:t xml:space="preserve">   division    </w:t>
      </w:r>
      <w:r>
        <w:t xml:space="preserve">   equivalent    </w:t>
      </w:r>
      <w:r>
        <w:t xml:space="preserve">   even    </w:t>
      </w:r>
      <w:r>
        <w:t xml:space="preserve">   factors    </w:t>
      </w:r>
      <w:r>
        <w:t xml:space="preserve">   fractions    </w:t>
      </w:r>
      <w:r>
        <w:t xml:space="preserve">   hundreds    </w:t>
      </w:r>
      <w:r>
        <w:t xml:space="preserve">   inverse    </w:t>
      </w:r>
      <w:r>
        <w:t xml:space="preserve">   multiples    </w:t>
      </w:r>
      <w:r>
        <w:t xml:space="preserve">   multiply    </w:t>
      </w:r>
      <w:r>
        <w:t xml:space="preserve">   odd    </w:t>
      </w:r>
      <w:r>
        <w:t xml:space="preserve">   percentages    </w:t>
      </w:r>
      <w:r>
        <w:t xml:space="preserve">   placevalue    </w:t>
      </w:r>
      <w:r>
        <w:t xml:space="preserve">   prime    </w:t>
      </w:r>
      <w:r>
        <w:t xml:space="preserve">   product    </w:t>
      </w:r>
      <w:r>
        <w:t xml:space="preserve">   square    </w:t>
      </w:r>
      <w:r>
        <w:t xml:space="preserve">   subtraction    </w:t>
      </w:r>
      <w:r>
        <w:t xml:space="preserve">   sum    </w:t>
      </w:r>
      <w:r>
        <w:t xml:space="preserve">   tens    </w:t>
      </w:r>
      <w:r>
        <w:t xml:space="preserve">   total    </w:t>
      </w:r>
      <w:r>
        <w:t xml:space="preserve">   units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Vocabulary - Level 2</dc:title>
  <dcterms:created xsi:type="dcterms:W3CDTF">2021-10-11T11:57:18Z</dcterms:created>
  <dcterms:modified xsi:type="dcterms:W3CDTF">2021-10-11T11:57:18Z</dcterms:modified>
</cp:coreProperties>
</file>