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Word Scramble</w:t>
      </w:r>
    </w:p>
    <w:p>
      <w:pPr>
        <w:pStyle w:val="Questions"/>
      </w:pPr>
      <w:r>
        <w:t xml:space="preserve">1. TPIUIMINLCLTAO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EAULQ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TPNOXEEN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SCAUTTOBINR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TDNADIOI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ISIODNIV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PULMIELT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ATICNFRO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RCAOTF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IOODNTARMNE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RNEROAUMT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NVEE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ERBUMN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TGDII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AORIETONP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RDEOR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RASUQE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TROO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Word Scramble</dc:title>
  <dcterms:created xsi:type="dcterms:W3CDTF">2021-10-11T11:57:50Z</dcterms:created>
  <dcterms:modified xsi:type="dcterms:W3CDTF">2021-10-11T11:57:50Z</dcterms:modified>
</cp:coreProperties>
</file>