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Mathematical and Science Ventures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powerful Muslim dynasty that made great improvements in math and science.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greatest scientific and medical thinkers who wrote the "Cannon of Medicine"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stressed the importance of education, even though he was illiterate himself.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tool is a more advanced version of the quadrant.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muslim ideas about math and science came from _________ and Italian ideas.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Muslim founded mathematical principal that is used frequently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man began the study of algebra.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set standards on how to study history scientifically.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numerals took the place of Roman numerals and are still used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tool is a quarter of a circle that is used to measure the height of the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stars and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Muslim ideas spread through ___________ and beyond.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Mathematical and Science Ventures</dc:title>
  <dcterms:created xsi:type="dcterms:W3CDTF">2021-10-11T11:57:03Z</dcterms:created>
  <dcterms:modified xsi:type="dcterms:W3CDTF">2021-10-11T11:57:03Z</dcterms:modified>
</cp:coreProperties>
</file>