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pandemic ghost buster - The Covid-19 Edition.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Perpendicular    </w:t>
      </w:r>
      <w:r>
        <w:t xml:space="preserve">   Similarity    </w:t>
      </w:r>
      <w:r>
        <w:t xml:space="preserve">   Proof    </w:t>
      </w:r>
      <w:r>
        <w:t xml:space="preserve">   Constants    </w:t>
      </w:r>
      <w:r>
        <w:t xml:space="preserve">   Terms    </w:t>
      </w:r>
      <w:r>
        <w:t xml:space="preserve">   Median    </w:t>
      </w:r>
      <w:r>
        <w:t xml:space="preserve">   Addition    </w:t>
      </w:r>
      <w:r>
        <w:t xml:space="preserve">   Averages    </w:t>
      </w:r>
      <w:r>
        <w:t xml:space="preserve">   Lines    </w:t>
      </w:r>
      <w:r>
        <w:t xml:space="preserve">   Integers    </w:t>
      </w:r>
      <w:r>
        <w:t xml:space="preserve">   Pythagoras    </w:t>
      </w:r>
      <w:r>
        <w:t xml:space="preserve">   Square root    </w:t>
      </w:r>
      <w:r>
        <w:t xml:space="preserve">   Hypotenuse    </w:t>
      </w:r>
      <w:r>
        <w:t xml:space="preserve">   Right angle    </w:t>
      </w:r>
      <w:r>
        <w:t xml:space="preserve">   Area    </w:t>
      </w:r>
      <w:r>
        <w:t xml:space="preserve">   Twenty seconds    </w:t>
      </w:r>
      <w:r>
        <w:t xml:space="preserve">   Essential    </w:t>
      </w:r>
      <w:r>
        <w:t xml:space="preserve">   Contagious    </w:t>
      </w:r>
      <w:r>
        <w:t xml:space="preserve">   Clean    </w:t>
      </w:r>
      <w:r>
        <w:t xml:space="preserve">   Safe    </w:t>
      </w:r>
      <w:r>
        <w:t xml:space="preserve">   Virus    </w:t>
      </w:r>
      <w:r>
        <w:t xml:space="preserve">   Protect    </w:t>
      </w:r>
      <w:r>
        <w:t xml:space="preserve">   Infect    </w:t>
      </w:r>
      <w:r>
        <w:t xml:space="preserve">   Social distancing    </w:t>
      </w:r>
      <w:r>
        <w:t xml:space="preserve">   Vaccine    </w:t>
      </w:r>
      <w:r>
        <w:t xml:space="preserve">   Sanitizer    </w:t>
      </w:r>
      <w:r>
        <w:t xml:space="preserve">   Facemask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pandemic ghost buster - The Covid-19 Edition.</dc:title>
  <dcterms:created xsi:type="dcterms:W3CDTF">2021-10-11T11:58:11Z</dcterms:created>
  <dcterms:modified xsi:type="dcterms:W3CDTF">2021-10-11T11:58:11Z</dcterms:modified>
</cp:coreProperties>
</file>