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which are not equal distance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which are equidistant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polynomial of degree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polynomial of degree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polynomial of three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polynomial of degree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Co-ordinate geometry is discovered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Terms which have same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polynomial of two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Terms which have different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polynomial of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branch of mathematics in which we study about figures and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polynomial of degree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branch of mathematics in which we study about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puzzle</dc:title>
  <dcterms:created xsi:type="dcterms:W3CDTF">2021-10-11T11:57:33Z</dcterms:created>
  <dcterms:modified xsi:type="dcterms:W3CDTF">2021-10-11T11:57:33Z</dcterms:modified>
</cp:coreProperties>
</file>